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大容量多电平变换器  原理·控制·应用</w:t>
      </w:r>
    </w:p>
    <w:p>
      <w:r>
        <w:rPr>
          <w:rFonts w:ascii="宋体" w:hAnsi="宋体" w:eastAsia="宋体"/>
          <w:sz w:val="24"/>
        </w:rPr>
        <w:t>李永东，肖曦，高跃编著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大容量多电平变换器  原理·控制·应用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李永东，肖曦，高跃编著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本书出售、求购地址：https://www.jiaokey.com/book/detail/11548171.html</w:t>
      </w:r>
    </w:p>
    <w:p>
      <w:r>
        <w:t>更多相关图书推荐：https://www.jiaokey.com</w:t>
      </w:r>
    </w:p>
    <w:p>
      <w:r>
        <w:t>李永东，肖曦，高跃编著 其他作品：https://www.jiaokey.com/tag/李永东，肖曦，高跃编著.html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关键词搜索：https://www.jiaokey.com/tag/大容量多电平变换器  原理·控制·应用.html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