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晋江颂：明玉杯诗词大赛专集</w:t>
      </w:r>
    </w:p>
    <w:p>
      <w:r>
        <w:rPr>
          <w:rFonts w:ascii="宋体" w:hAnsi="宋体" w:eastAsia="宋体"/>
          <w:sz w:val="24"/>
        </w:rPr>
        <w:t>福建省晋江中华诗词学会编；苏天嘉主编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晋江颂：明玉杯诗词大赛专集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福建省晋江中华诗词学会编；苏天嘉主编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本书出售、求购地址：https://www.jiaokey.com/book/detail/11548134.html</w:t>
      </w:r>
    </w:p>
    <w:p>
      <w:r>
        <w:t>更多相关图书推荐：https://www.jiaokey.com</w:t>
      </w:r>
    </w:p>
    <w:p>
      <w:r>
        <w:t>福建省晋江中华诗词学会编；苏天嘉主编 其他作品：https://www.jiaokey.com/tag/福建省晋江中华诗词学会编；苏天嘉主编.html</w:t>
      </w:r>
    </w:p>
    <w:p>
      <w:r>
        <w:t>关键词搜索：https://www.jiaokey.com/tag/晋江颂：明玉杯诗词大赛专集.html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