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书名：泉州招贤院志略</w:t>
      </w:r>
    </w:p>
    <w:p>
      <w:r>
        <w:t>作者：傅金星编著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泉州招贤院志略 评论地址：https://www.jiaokey.com/book/detail/11548088.html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