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书名：安溪县志  清·康熙版</w:t>
      </w:r>
    </w:p>
    <w:p>
      <w:r>
        <w:t>作者：邑令谢宸荃主修；洪龙见主纂；福建省安溪县志工作委员会整理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安溪县志  清·康熙版 评论地址：https://www.jiaokey.com/book/detail/11548083.html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