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书名：五台乐山</w:t>
      </w:r>
    </w:p>
    <w:p>
      <w:r>
        <w:t>作者：向阳乡党委、政府，南安市旅游事业局编</w:t>
      </w:r>
    </w:p>
    <w:p>
      <w:r>
        <w:t>出版社：向阳乡党委、政府；南安市旅游事业局</w:t>
      </w:r>
    </w:p>
    <w:p>
      <w:r>
        <w:t>出版日期：2005.11</w:t>
      </w:r>
    </w:p>
    <w:p>
      <w:r>
        <w:t>总页数：37</w:t>
      </w:r>
    </w:p>
    <w:p>
      <w:r>
        <w:t>更多请访问教客网: www.jiaokey.com</w:t>
      </w:r>
    </w:p>
    <w:p>
      <w:r>
        <w:t>五台乐山 评论地址：https://www.jiaokey.com/book/detail/11548074.html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