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书名：晋江诗词  第2辑</w:t>
      </w:r>
    </w:p>
    <w:p>
      <w:r>
        <w:t>作者：福建晋江中华诗词学会编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晋江诗词  第2辑 评论地址：https://www.jiaokey.com/book/detail/11548061.html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