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书名：双髻九仙传说</w:t>
      </w:r>
    </w:p>
    <w:p>
      <w:r>
        <w:t>作者：泉州双髻山风景区管理处，泉州市洛江区马甲镇文化站编；林新平主编；吴福铭，施文勇副主编</w:t>
      </w:r>
    </w:p>
    <w:p>
      <w:r>
        <w:t>出版社：</w:t>
      </w:r>
    </w:p>
    <w:p>
      <w:r>
        <w:t>出版日期：1999.06</w:t>
      </w:r>
    </w:p>
    <w:p>
      <w:r>
        <w:t>总页数：116</w:t>
      </w:r>
    </w:p>
    <w:p>
      <w:r>
        <w:t>更多请访问教客网: www.jiaokey.com</w:t>
      </w:r>
    </w:p>
    <w:p>
      <w:r>
        <w:t>双髻九仙传说 评论地址：https://www.jiaokey.com/book/detail/11548060.html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