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书名：第3届中国泉州国际木偶节特刊</w:t>
      </w:r>
    </w:p>
    <w:p>
      <w:r>
        <w:t>作者：庄顺能主编；陈炳坤，龚万全，陈瑞统副主编</w:t>
      </w:r>
    </w:p>
    <w:p>
      <w:r>
        <w:t>出版社：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第3届中国泉州国际木偶节特刊 评论地址：https://www.jiaokey.com/book/detail/11548046.html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