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书名：中国民系  闽南  文化节暨第2届中国泉州“海上丝绸之路”文化节特刊</w:t>
      </w:r>
    </w:p>
    <w:p>
      <w:r>
        <w:t>作者：黄少萍主编；张甘荔，陈瑞统副主编</w:t>
      </w:r>
    </w:p>
    <w:p>
      <w:r>
        <w:t>出版社：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中国民系  闽南  文化节暨第2届中国泉州“海上丝绸之路”文化节特刊 评论地址：https://www.jiaokey.com/book/detail/11548045.html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