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书名：东岳寺  城隍庙</w:t>
      </w:r>
    </w:p>
    <w:p>
      <w:r>
        <w:t>作者：王亚菲主编；黄剑青，陈子川副主编</w:t>
      </w:r>
    </w:p>
    <w:p>
      <w:r>
        <w:t>出版社：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东岳寺  城隍庙 评论地址：https://www.jiaokey.com/book/detail/11548038.html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