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书名：平民教育之光：泉州平民中学、民生农校校史汇编</w:t>
      </w:r>
    </w:p>
    <w:p>
      <w:r>
        <w:t>作者：平民、民生校史编写组编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平民教育之光：泉州平民中学、民生农校校史汇编 评论地址：https://www.jiaokey.com/book/detail/11548019.html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