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书名：万历泉州府志  第9册</w:t>
      </w:r>
    </w:p>
    <w:p>
      <w:r>
        <w:t>作者：（明）阳思谦，黄凤翔编纂</w:t>
      </w:r>
    </w:p>
    <w:p>
      <w:r>
        <w:t>出版社：泉州志编纂委员会办公室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万历泉州府志  第9册 评论地址：https://www.jiaokey.com/book/detail/11547860.html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