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万历泉州府志  第7册</w:t>
      </w:r>
    </w:p>
    <w:p>
      <w:r>
        <w:rPr>
          <w:rFonts w:ascii="宋体" w:hAnsi="宋体" w:eastAsia="宋体"/>
          <w:sz w:val="24"/>
        </w:rPr>
        <w:t>（明）阳思谦，黄凤翔编纂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万历泉州府志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（明）阳思谦，黄凤翔编纂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本书出售、求购地址：https://www.jiaokey.com/book/detail/11547858.html</w:t>
      </w:r>
    </w:p>
    <w:p>
      <w:r>
        <w:t>更多相关图书推荐：https://www.jiaokey.com</w:t>
      </w:r>
    </w:p>
    <w:p>
      <w:r>
        <w:t>（明）阳思谦，黄凤翔编纂 其他作品：https://www.jiaokey.com/tag/（明）阳思谦，黄凤翔编纂.html</w:t>
      </w:r>
    </w:p>
    <w:p>
      <w:r>
        <w:t>泉州志编纂委员会办公室 出版图书：https://www.jiaokey.com/tag/泉州志编纂委员会办公室.html</w:t>
      </w:r>
    </w:p>
    <w:p>
      <w:r>
        <w:t>关键词搜索：https://www.jiaokey.com/tag/万历泉州府志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