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光前裕后  风范永存  李光前传</w:t>
      </w:r>
    </w:p>
    <w:p>
      <w:r>
        <w:rPr>
          <w:rFonts w:ascii="宋体" w:hAnsi="宋体" w:eastAsia="宋体"/>
          <w:sz w:val="24"/>
        </w:rPr>
        <w:t>李立仁著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光前裕后  风范永存  李光前传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李光前(学科:生平事迹)李光前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本书出售、求购地址：https://www.jiaokey.com/book/detail/11547789.html</w:t>
      </w:r>
    </w:p>
    <w:p>
      <w:r>
        <w:t>更多相关图书推荐：https://www.jiaokey.com</w:t>
      </w:r>
    </w:p>
    <w:p>
      <w:r>
        <w:t>李立仁著 其他作品：https://www.jiaokey.com/tag/李立仁著.html</w:t>
      </w:r>
    </w:p>
    <w:p>
      <w:r>
        <w:t>福州:海峡文艺出版社,2005.01 出版图书：https://www.jiaokey.com/tag/福州:海峡文艺出版社,2005.01.html</w:t>
      </w:r>
    </w:p>
    <w:p>
      <w:r>
        <w:t>关键词搜索：https://www.jiaokey.com/tag/李光前(学科:生平事迹)李光前.html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