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火红的青春  国立第一侨民师范学校校友回忆录</w:t>
      </w:r>
    </w:p>
    <w:p>
      <w:r>
        <w:rPr>
          <w:rFonts w:ascii="宋体" w:hAnsi="宋体" w:eastAsia="宋体"/>
          <w:sz w:val="24"/>
        </w:rPr>
        <w:t>单辉主编；中共厦门市委党史研究室编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火红的青春  国立第一侨民师范学校校友回忆录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本书出售、求购地址：https://www.jiaokey.com/book/detail/11547759.html</w:t>
      </w:r>
    </w:p>
    <w:p>
      <w:r>
        <w:t>更多相关图书推荐：https://www.jiaokey.com</w:t>
      </w:r>
    </w:p>
    <w:p>
      <w:r>
        <w:t>单辉主编；中共厦门市委党史研究室编 其他作品：https://www.jiaokey.com/tag/单辉主编；中共厦门市委党史研究室编.html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关键词搜索：https://www.jiaokey.com/tag/火红的青春  国立第一侨民师范学校校友回忆录.html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