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书名：泉州十八景联萃</w:t>
      </w:r>
    </w:p>
    <w:p>
      <w:r>
        <w:t>作者：林中和编</w:t>
      </w:r>
    </w:p>
    <w:p>
      <w:r>
        <w:t>出版社：哈尔滨：哈尔滨出版社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泉州十八景联萃 评论地址：https://www.jiaokey.com/book/detail/11547744.html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