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刺桐花  泉州地下党革命故事选辑</w:t>
      </w:r>
    </w:p>
    <w:p>
      <w:r>
        <w:rPr>
          <w:rFonts w:ascii="宋体" w:hAnsi="宋体" w:eastAsia="宋体"/>
          <w:sz w:val="24"/>
        </w:rPr>
        <w:t>许东汉主编；福建省泉州侨乡开发协会，泉州市新四军研究会编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77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刺桐花  泉州地下党革命故事选辑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许东汉主编；福建省泉州侨乡开发协会，泉州市新四军研究会编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本书出售、求购地址：https://www.jiaokey.com/book/detail/11547713.html</w:t>
      </w:r>
    </w:p>
    <w:p>
      <w:r>
        <w:t>更多相关图书推荐：https://www.jiaokey.com</w:t>
      </w:r>
    </w:p>
    <w:p>
      <w:r>
        <w:t>许东汉主编；福建省泉州侨乡开发协会，泉州市新四军研究会编 其他作品：https://www.jiaokey.com/tag/许东汉主编；福建省泉州侨乡开发协会，泉州市新四军研究会编.html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关键词搜索：https://www.jiaokey.com/tag/革命故事-作品集-中国-当代.html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