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书名：泉州湾宋代海船发掘与研究</w:t>
      </w:r>
    </w:p>
    <w:p>
      <w:r>
        <w:t>作者：福建省泉州海外交通史博物馆编</w:t>
      </w:r>
    </w:p>
    <w:p>
      <w:r>
        <w:t>出版社：北京：海洋出版社</w:t>
      </w:r>
    </w:p>
    <w:p>
      <w:r>
        <w:t>出版日期：1987.11</w:t>
      </w:r>
    </w:p>
    <w:p>
      <w:r>
        <w:t>总页数：204</w:t>
      </w:r>
    </w:p>
    <w:p>
      <w:r>
        <w:t>更多请访问教客网: www.jiaokey.com</w:t>
      </w:r>
    </w:p>
    <w:p>
      <w:r>
        <w:t>泉州湾宋代海船发掘与研究 评论地址：https://www.jiaokey.com/book/detail/11547678.html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