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南安古今吟萃</w:t>
      </w:r>
    </w:p>
    <w:p>
      <w:r>
        <w:rPr>
          <w:rFonts w:ascii="宋体" w:hAnsi="宋体" w:eastAsia="宋体"/>
          <w:sz w:val="24"/>
        </w:rPr>
        <w:t>中共南安市委宣传部，南安市武荣诗社编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7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南安古今吟萃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中共南安市委宣传部，南安市武荣诗社编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选集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本书出售、求购地址：https://www.jiaokey.com/book/detail/11547668.html</w:t>
      </w:r>
    </w:p>
    <w:p>
      <w:r>
        <w:t>更多相关图书推荐：https://www.jiaokey.com</w:t>
      </w:r>
    </w:p>
    <w:p>
      <w:r>
        <w:t>中共南安市委宣传部，南安市武荣诗社编 其他作品：https://www.jiaokey.com/tag/中共南安市委宣传部，南安市武荣诗社编.html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关键词搜索：https://www.jiaokey.com/tag/诗歌(学科: 选集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