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海上丝路名城-泉州</w:t>
      </w:r>
    </w:p>
    <w:p>
      <w:r>
        <w:rPr>
          <w:rFonts w:ascii="宋体" w:hAnsi="宋体" w:eastAsia="宋体"/>
          <w:sz w:val="24"/>
        </w:rPr>
        <w:t>洪辉煌主编；陈伯禹，洪镇盘副主编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海上丝路名城-泉州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洪辉煌主编；陈伯禹，洪镇盘副主编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本书出售、求购地址：https://www.jiaokey.com/book/detail/11547647.html</w:t>
      </w:r>
    </w:p>
    <w:p>
      <w:r>
        <w:t>更多相关图书推荐：https://www.jiaokey.com</w:t>
      </w:r>
    </w:p>
    <w:p>
      <w:r>
        <w:t>洪辉煌主编；陈伯禹，洪镇盘副主编 其他作品：https://www.jiaokey.com/tag/洪辉煌主编；陈伯禹，洪镇盘副主编.html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关键词搜索：https://www.jiaokey.com/tag/海上丝路名城-泉州.html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