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书名：渗透与交融：语言研究的新视野</w:t>
      </w:r>
    </w:p>
    <w:p>
      <w:r>
        <w:t>作者：林华东著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渗透与交融：语言研究的新视野 评论地址：https://www.jiaokey.com/book/detail/11547631.html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