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书名：过程与评价  新建地方性本科院校教学质量保证体系的建构</w:t>
      </w:r>
    </w:p>
    <w:p>
      <w:r>
        <w:t>作者：林华东主编；陈世兴，林文琛，胡东红副主编</w:t>
      </w:r>
    </w:p>
    <w:p>
      <w:r>
        <w:t>出版社：厦门：厦门大学出版社</w:t>
      </w:r>
    </w:p>
    <w:p>
      <w:r>
        <w:t>出版日期：2004.10</w:t>
      </w:r>
    </w:p>
    <w:p>
      <w:r>
        <w:t>总页数：183</w:t>
      </w:r>
    </w:p>
    <w:p>
      <w:r>
        <w:t>更多请访问教客网: www.jiaokey.com</w:t>
      </w:r>
    </w:p>
    <w:p>
      <w:r>
        <w:t>过程与评价  新建地方性本科院校教学质量保证体系的建构 评论地址：https://www.jiaokey.com/book/detail/11547611.html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