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抑菴文集  1  （外三种）</w:t>
      </w:r>
    </w:p>
    <w:p>
      <w:r>
        <w:rPr>
          <w:rFonts w:ascii="宋体" w:hAnsi="宋体" w:eastAsia="宋体"/>
          <w:sz w:val="24"/>
        </w:rPr>
        <w:t>（明）王直撰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抑菴文集  1  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本书出售、求购地址：https://www.jiaokey.com/book/detail/11547490.html</w:t>
      </w:r>
    </w:p>
    <w:p>
      <w:r>
        <w:t>更多相关图书推荐：https://www.jiaokey.com</w:t>
      </w:r>
    </w:p>
    <w:p>
      <w:r>
        <w:t>（明）王直撰 其他作品：https://www.jiaokey.com/tag/（明）王直撰.html</w:t>
      </w:r>
    </w:p>
    <w:p>
      <w:r>
        <w:t>上海:上海古籍出版社,1991.11 出版图书：https://www.jiaokey.com/tag/上海:上海古籍出版社,1991.11.html</w:t>
      </w:r>
    </w:p>
    <w:p>
      <w:r>
        <w:t>关键词搜索：https://www.jiaokey.com/tag/古典文学-中国-明代-选集.html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