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中国高等艺术院校简史集</w:t>
      </w:r>
    </w:p>
    <w:p>
      <w:r>
        <w:rPr>
          <w:rFonts w:ascii="宋体" w:hAnsi="宋体" w:eastAsia="宋体"/>
          <w:sz w:val="24"/>
        </w:rPr>
        <w:t>蔡孑人，郭淑兰总编；中华人民共和国文化部教育科技司编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中国高等艺术院校简史集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蔡孑人，郭淑兰总编；中华人民共和国文化部教育科技司编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本书出售、求购地址：https://www.jiaokey.com/book/detail/11547470.html</w:t>
      </w:r>
    </w:p>
    <w:p>
      <w:r>
        <w:t>更多相关图书推荐：https://www.jiaokey.com</w:t>
      </w:r>
    </w:p>
    <w:p>
      <w:r>
        <w:t>蔡孑人，郭淑兰总编；中华人民共和国文化部教育科技司编 其他作品：https://www.jiaokey.com/tag/蔡孑人，郭淑兰总编；中华人民共和国文化部教育科技司编.html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关键词搜索：https://www.jiaokey.com/tag/中国高等艺术院校简史集.html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