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书名：苏联体育院系教材  竞技体操</w:t>
      </w:r>
    </w:p>
    <w:p>
      <w:r>
        <w:t>作者：武汉体院《苏联竞技体操》编印组编</w:t>
      </w:r>
    </w:p>
    <w:p>
      <w:r>
        <w:t>出版社：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苏联体育院系教材  竞技体操 评论地址：https://www.jiaokey.com/book/detail/11547458.html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