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沈下贤集</w:t>
      </w:r>
    </w:p>
    <w:p>
      <w:r>
        <w:rPr>
          <w:rFonts w:ascii="宋体" w:hAnsi="宋体" w:eastAsia="宋体"/>
          <w:sz w:val="24"/>
        </w:rPr>
        <w:t>（唐）沈亚之撰；李绅撰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7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沈下贤集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（唐）沈亚之撰；李绅撰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古典文学(地点: 中国 年代: 唐代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本书出售、求购地址：https://www.jiaokey.com/book/detail/11547440.html</w:t>
      </w:r>
    </w:p>
    <w:p>
      <w:r>
        <w:t>更多相关图书推荐：https://www.jiaokey.com</w:t>
      </w:r>
    </w:p>
    <w:p>
      <w:r>
        <w:t>（唐）沈亚之撰；李绅撰 其他作品：https://www.jiaokey.com/tag/（唐）沈亚之撰；李绅撰.html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关键词搜索：https://www.jiaokey.com/tag/古典文学(地点: 中国 年代: 唐代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