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书名：人是怎样由猿变来的</w:t>
      </w:r>
    </w:p>
    <w:p>
      <w:r>
        <w:t>作者：朱志尧，远德玉著</w:t>
      </w:r>
    </w:p>
    <w:p>
      <w:r>
        <w:t>出版社：哈尔滨:黑龙江人民出版社,1981.05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人是怎样由猿变来的 评论地址：https://www.jiaokey.com/book/detail/11547439.html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