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书名：独臂将军  贺炳炎的故事</w:t>
      </w:r>
    </w:p>
    <w:p>
      <w:r>
        <w:t>作者：魏晓云，梁立真著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总页数：257</w:t>
      </w:r>
    </w:p>
    <w:p>
      <w:r>
        <w:t>更多请访问教客网: www.jiaokey.com</w:t>
      </w:r>
    </w:p>
    <w:p>
      <w:r>
        <w:t>独臂将军  贺炳炎的故事 评论地址：https://www.jiaokey.com/book/detail/11547419.html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