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书名：辽宁纺织科技双革汇编  第6辑</w:t>
      </w:r>
    </w:p>
    <w:p>
      <w:r>
        <w:t>作者：辽宁省纺织科技情报中心服务站，辽宁省纺织科学研究所编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辽宁纺织科技双革汇编  第6辑 评论地址：https://www.jiaokey.com/book/detail/11547395.html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