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书名：海昌二妙集</w:t>
      </w:r>
    </w:p>
    <w:p>
      <w:r>
        <w:t>作者：(清)浮昙未斋辑</w:t>
      </w:r>
    </w:p>
    <w:p>
      <w:r>
        <w:t>出版社：天津古籍书店,1987.06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海昌二妙集 评论地址：https://www.jiaokey.com/book/detail/11547369.html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