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书名：织锦添花</w:t>
      </w:r>
    </w:p>
    <w:p>
      <w:r>
        <w:t>作者：郭廉夫，刘江鸿著</w:t>
      </w:r>
    </w:p>
    <w:p>
      <w:r>
        <w:t>出版社：哈尔滨:黑龙江人民出版社,1982.11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织锦添花 评论地址：https://www.jiaokey.com/book/detail/11547262.html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