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书名：教养特辑  9  父母如何与子女相处</w:t>
      </w:r>
    </w:p>
    <w:p>
      <w:r>
        <w:t>作者：安纪芳编译</w:t>
      </w:r>
    </w:p>
    <w:p>
      <w:r>
        <w:t>出版社：大展出版社有限公司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教养特辑  9  父母如何与子女相处 评论地址：https://www.jiaokey.com/book/detail/11547259.html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