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克拉拉·蔡特金的故事</w:t>
      </w:r>
    </w:p>
    <w:p>
      <w:r>
        <w:rPr>
          <w:rFonts w:ascii="宋体" w:hAnsi="宋体" w:eastAsia="宋体"/>
          <w:sz w:val="24"/>
        </w:rPr>
        <w:t>杨慧娟，伍江柯编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克拉拉·蔡特金的故事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杨慧娟，伍江柯编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本书出售、求购地址：https://www.jiaokey.com/book/detail/11547244.html</w:t>
      </w:r>
    </w:p>
    <w:p>
      <w:r>
        <w:t>更多相关图书推荐：https://www.jiaokey.com</w:t>
      </w:r>
    </w:p>
    <w:p>
      <w:r>
        <w:t>杨慧娟，伍江柯编 其他作品：https://www.jiaokey.com/tag/杨慧娟，伍江柯编.html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关键词搜索：https://www.jiaokey.com/tag/克拉拉·蔡特金的故事.html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