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快乐的圆眼睛  童话集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快乐的圆眼睛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本书出售、求购地址：https://www.jiaokey.com/book/detail/11547238.html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关键词搜索：https://www.jiaokey.com/tag/快乐的圆眼睛  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