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书名：二十万元历险记  经济合同法知识画册</w:t>
      </w:r>
    </w:p>
    <w:p>
      <w:r>
        <w:t>作者：山东省司法厅宣传处编</w:t>
      </w:r>
    </w:p>
    <w:p>
      <w:r>
        <w:t>出版社：济南：山东美术出版社</w:t>
      </w:r>
    </w:p>
    <w:p>
      <w:r>
        <w:t>出版日期：1987.04</w:t>
      </w:r>
    </w:p>
    <w:p>
      <w:r>
        <w:t>总页数：109</w:t>
      </w:r>
    </w:p>
    <w:p>
      <w:r>
        <w:t>更多请访问教客网: www.jiaokey.com</w:t>
      </w:r>
    </w:p>
    <w:p>
      <w:r>
        <w:t>二十万元历险记  经济合同法知识画册 评论地址：https://www.jiaokey.com/book/detail/11547229.html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