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中学生家长必读  怎样正确对待上中学的孩子?</w:t>
      </w:r>
    </w:p>
    <w:p>
      <w:r>
        <w:rPr>
          <w:rFonts w:ascii="宋体" w:hAnsi="宋体" w:eastAsia="宋体"/>
          <w:sz w:val="24"/>
        </w:rPr>
        <w:t>（日）中泽次郎著；何明译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中学生家长必读  怎样正确对待上中学的孩子?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（日）中泽次郎著；何明译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本书出售、求购地址：https://www.jiaokey.com/book/detail/11547215.html</w:t>
      </w:r>
    </w:p>
    <w:p>
      <w:r>
        <w:t>更多相关图书推荐：https://www.jiaokey.com</w:t>
      </w:r>
    </w:p>
    <w:p>
      <w:r>
        <w:t>（日）中泽次郎著；何明译 其他作品：https://www.jiaokey.com/tag/（日）中泽次郎著；何明译.html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关键词搜索：https://www.jiaokey.com/tag/中学生家长必读  怎样正确对待上中学的孩子?.html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