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爆炸前的坦白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爆炸前的坦白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本书出售、求购地址：https://www.jiaokey.com/book/detail/11547197.html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关键词搜索：https://www.jiaokey.com/tag/爆炸前的坦白.html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