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  他爱上了数学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  他爱上了数学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本书出售、求购地址：https://www.jiaokey.com/book/detail/11547193.html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关键词搜索：https://www.jiaokey.com/tag/数学故事  他爱上了数学.html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