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辽阔视野万千里  红小兵学习眼的卫生知识的故事</w:t>
      </w:r>
    </w:p>
    <w:p>
      <w:r>
        <w:rPr>
          <w:rFonts w:ascii="宋体" w:hAnsi="宋体" w:eastAsia="宋体"/>
          <w:sz w:val="24"/>
        </w:rPr>
        <w:t>李子良编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辽阔视野万千里  红小兵学习眼的卫生知识的故事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本书出售、求购地址：https://www.jiaokey.com/book/detail/11547116.html</w:t>
      </w:r>
    </w:p>
    <w:p>
      <w:r>
        <w:t>更多相关图书推荐：https://www.jiaokey.com</w:t>
      </w:r>
    </w:p>
    <w:p>
      <w:r>
        <w:t>李子良编 其他作品：https://www.jiaokey.com/tag/李子良编.html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关键词搜索：https://www.jiaokey.com/tag/辽阔视野万千里  红小兵学习眼的卫生知识的故事.html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