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木古骡宗之部</w:t>
      </w:r>
    </w:p>
    <w:p>
      <w:r>
        <w:rPr>
          <w:rFonts w:ascii="宋体" w:hAnsi="宋体" w:eastAsia="宋体"/>
          <w:sz w:val="24"/>
        </w:rPr>
        <w:t>王沂暖，何天慧译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木古骡宗之部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王沂暖，何天慧译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本书出售、求购地址：https://www.jiaokey.com/book/detail/11547096.html</w:t>
      </w:r>
    </w:p>
    <w:p>
      <w:r>
        <w:t>更多相关图书推荐：https://www.jiaokey.com</w:t>
      </w:r>
    </w:p>
    <w:p>
      <w:r>
        <w:t>王沂暖，何天慧译 其他作品：https://www.jiaokey.com/tag/王沂暖，何天慧译.html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关键词搜索：https://www.jiaokey.com/tag/格萨尔王传  木古骡宗之部.html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