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哭鼻子比赛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哭鼻子比赛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本书出售、求购地址：https://www.jiaokey.com/book/detail/11547083.html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关键词搜索：https://www.jiaokey.com/tag/哭鼻子比赛.html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