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从小跟着共产党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从小跟着共产党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本书出售、求购地址：https://www.jiaokey.com/book/detail/11547079.html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关键词搜索：https://www.jiaokey.com/tag/从小跟着共产党.html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