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书名：下一手  第37册  削消厚势和打入</w:t>
      </w:r>
    </w:p>
    <w:p>
      <w:r>
        <w:t>作者：日本棋院编</w:t>
      </w:r>
    </w:p>
    <w:p>
      <w:r>
        <w:t>出版社：北京:国际文化出版公司,1989.10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下一手  第37册  削消厚势和打入 评论地址：https://www.jiaokey.com/book/detail/11547033.html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