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书名：中学生怎样适应未来的竞争</w:t>
      </w:r>
    </w:p>
    <w:p>
      <w:r>
        <w:t>作者：殷雷编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总页数：137</w:t>
      </w:r>
    </w:p>
    <w:p>
      <w:r>
        <w:t>更多请访问教客网: www.jiaokey.com</w:t>
      </w:r>
    </w:p>
    <w:p>
      <w:r>
        <w:t>中学生怎样适应未来的竞争 评论地址：https://www.jiaokey.com/book/detail/11547006.html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