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书名：围棋升段测试</w:t>
      </w:r>
    </w:p>
    <w:p>
      <w:r>
        <w:t>作者：（日）藤泽秀行著；张金太，李树华译</w:t>
      </w:r>
    </w:p>
    <w:p>
      <w:r>
        <w:t>出版社：郑州：河南人民出版社</w:t>
      </w:r>
    </w:p>
    <w:p>
      <w:r>
        <w:t>出版日期：1989.01</w:t>
      </w:r>
    </w:p>
    <w:p>
      <w:r>
        <w:t>总页数：164</w:t>
      </w:r>
    </w:p>
    <w:p>
      <w:r>
        <w:t>更多请访问教客网: www.jiaokey.com</w:t>
      </w:r>
    </w:p>
    <w:p>
      <w:r>
        <w:t>围棋升段测试 评论地址：https://www.jiaokey.com/book/detail/11546996.html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