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书名：流行布局新变探索</w:t>
      </w:r>
    </w:p>
    <w:p>
      <w:r>
        <w:t>作者：蒋全胜，李艾东著</w:t>
      </w:r>
    </w:p>
    <w:p>
      <w:r>
        <w:t>出版社：成都:成都时代出版社,1990.07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流行布局新变探索 评论地址：https://www.jiaokey.com/book/detail/11546951.html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