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书名：山东省师范学校试用课本  语文基础知识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出版日期：1976.04</w:t>
      </w:r>
    </w:p>
    <w:p>
      <w:r>
        <w:t>总页数：320</w:t>
      </w:r>
    </w:p>
    <w:p>
      <w:r>
        <w:t>更多请访问教客网: www.jiaokey.com</w:t>
      </w:r>
    </w:p>
    <w:p>
      <w:r>
        <w:t>山东省师范学校试用课本  语文基础知识 评论地址：https://www.jiaokey.com/book/detail/11546931.html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