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下一手  第23册  提高打劫能力</w:t>
      </w:r>
    </w:p>
    <w:p>
      <w:r>
        <w:rPr>
          <w:rFonts w:ascii="宋体" w:hAnsi="宋体" w:eastAsia="宋体"/>
          <w:sz w:val="24"/>
        </w:rPr>
        <w:t>日本棋院编；刘月如译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下一手  第23册  提高打劫能力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日本棋院编；刘月如译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本书出售、求购地址：https://www.jiaokey.com/book/detail/11546919.html</w:t>
      </w:r>
    </w:p>
    <w:p>
      <w:r>
        <w:t>更多相关图书推荐：https://www.jiaokey.com</w:t>
      </w:r>
    </w:p>
    <w:p>
      <w:r>
        <w:t>日本棋院编；刘月如译 其他作品：https://www.jiaokey.com/tag/日本棋院编；刘月如译.html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关键词搜索：https://www.jiaokey.com/tag/下一手  第23册  提高打劫能力.html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