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  聋哑人的语言</w:t>
      </w:r>
    </w:p>
    <w:p>
      <w:r>
        <w:t>作者：赵锡安编著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手语  聋哑人的语言 评论地址：https://www.jiaokey.com/book/detail/11546918.html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