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四子谱</w:t>
      </w:r>
    </w:p>
    <w:p>
      <w:r>
        <w:rPr>
          <w:rFonts w:ascii="宋体" w:hAnsi="宋体" w:eastAsia="宋体"/>
          <w:sz w:val="24"/>
        </w:rPr>
        <w:t>（明）过百龄著；杜维新，赖成美校勘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四子谱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（明）过百龄著；杜维新，赖成美校勘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成都：蜀蓉棋艺出版社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围棋(地点: 中国 年代: 明代)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本书出售、求购地址：https://www.jiaokey.com/book/detail/11546891.html</w:t>
      </w:r>
    </w:p>
    <w:p>
      <w:r>
        <w:t>更多相关图书推荐：https://www.jiaokey.com</w:t>
      </w:r>
    </w:p>
    <w:p>
      <w:r>
        <w:t>（明）过百龄著；杜维新，赖成美校勘 其他作品：https://www.jiaokey.com/tag/（明）过百龄著；杜维新，赖成美校勘.html</w:t>
      </w:r>
    </w:p>
    <w:p>
      <w:r>
        <w:t>成都：蜀蓉棋艺出版社 出版图书：https://www.jiaokey.com/tag/成都：蜀蓉棋艺出版社.html</w:t>
      </w:r>
    </w:p>
    <w:p>
      <w:r>
        <w:t>关键词搜索：https://www.jiaokey.com/tag/围棋(地点: 中国 年代: 明代).html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